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EDUCATIONAL REFORMERS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EDUCATIONAL REFORMERS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本书出售、求购地址：https://www.jiaokey.com/book/detail/40290089.html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关键词搜索：https://www.jiaokey.com/tag/ESSAYS ON EDUCATIONAL REFORMERS.html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