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OF THE ELEMENTARY CALCULUS IN THE SENIOR HIGH-SCHOOL MATHEMATICS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OF THE ELEMENTARY CALCULUS IN THE SENIOR HIGH-SCHOOL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本书出售、求购地址：https://www.jiaokey.com/book/detail/40290081.html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PLACE OF THE ELEMENTARY CALCULUS IN THE SENIOR HIGH-SCHOOL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