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TESTS OF MATHEMATICAL ABILITY AND THEIR PROGNOSTIC VALUE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TESTS OF MATHEMATICAL ABILITY AND THEIR PROGNOSTIC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本书出售、求购地址：https://www.jiaokey.com/book/detail/40290043.html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关键词搜索：https://www.jiaokey.com/tag/EXPERIMENTAL TESTS OF MATHEMATICAL ABILITY AND THEIR PROGNOSTIC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