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TESTS IN EDUCATION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TESTS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本书出售、求购地址：https://www.jiaokey.com/book/detail/40290021.html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关键词搜索：https://www.jiaokey.com/tag/TRADE TESTS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