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ENCYCLOPAEDIA AND DICTIONARY OF EDUCATION VOLUME Ⅳ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ENCYCLOPAEDIA AND DICTIONARY OF EDUCATION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本书出售、求购地址：https://www.jiaokey.com/book/detail/40290018.html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ENCYCLOPAEDIA AND DICTIONARY OF EDUCATION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