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ENCYCLOPAEDIA AND DICTIONARY OF EDUCATION VOLUME Ⅲ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ENCYCLOPAEDIA AND DICTIONARY OF EDUCATION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本书出售、求购地址：https://www.jiaokey.com/book/detail/40290017.html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ENCYCLOPAEDIA AND DICTIONARY OF EDUCATION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