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CARE OF INFANT AND CHILD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CARE OF INFANT AND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本书出售、求购地址：https://www.jiaokey.com/book/detail/40290001.html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关键词搜索：https://www.jiaokey.com/tag/PSYCHOLOGICAL CARE OF INFANT AND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