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COMPARATIVE EDUCATION REPUBLISHED PAPERS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COMPARATIVE EDUCATION REPUBLISHED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本书出售、求购地址：https://www.jiaokey.com/book/detail/40289975.html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关键词搜索：https://www.jiaokey.com/tag/ESSAYS IN COMPARATIVE EDUCATION REPUBLISHED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