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本书出售、求购地址：https://www.jiaokey.com/book/detail/40289932.html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关键词搜索：https://www.jiaokey.com/tag/THE CHANGING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