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有机化学中的光谱方法  ORGANIC 6TH EDITION CHEMISTRY</w:t>
      </w:r>
    </w:p>
    <w:p>
      <w:r>
        <w:rPr>
          <w:rFonts w:ascii="宋体" w:hAnsi="宋体" w:eastAsia="宋体"/>
          <w:sz w:val="24"/>
        </w:rPr>
        <w:t>（英）威廉姆斯著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有机化学中的光谱方法  ORGANIC 6TH EDITION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本书出售、求购地址：https://www.jiaokey.com/book/detail/40289931.html</w:t>
      </w:r>
    </w:p>
    <w:p>
      <w:r>
        <w:t>更多相关图书推荐：https://www.jiaokey.com</w:t>
      </w:r>
    </w:p>
    <w:p>
      <w:r>
        <w:t>（英）威廉姆斯著 其他作品：https://www.jiaokey.com/tag/（英）威廉姆斯著.html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关键词搜索：https://www.jiaokey.com/tag/有机化学中的光谱方法  ORGANIC 6TH EDITION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