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TRAINING FOR THE ELEMENTARY SCHOOLS</w:t>
      </w:r>
    </w:p>
    <w:p>
      <w:r>
        <w:rPr>
          <w:rFonts w:ascii="宋体" w:hAnsi="宋体" w:eastAsia="宋体"/>
          <w:sz w:val="24"/>
        </w:rPr>
        <w:t>LYDIA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TRAINING FOR THE ELEMENTARY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LYDIA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BENJ.H.SANBORN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本书出售、求购地址：https://www.jiaokey.com/book/detail/40289844.html</w:t>
      </w:r>
    </w:p>
    <w:p>
      <w:r>
        <w:t>更多相关图书推荐：https://www.jiaokey.com</w:t>
      </w:r>
    </w:p>
    <w:p>
      <w:r>
        <w:t>LYDIA CLARK 其他作品：https://www.jiaokey.com/tag/LYDIA CLARK.html</w:t>
      </w:r>
    </w:p>
    <w:p>
      <w:r>
        <w:t>BENJ.H.SANBORN &amp; CO. 出版图书：https://www.jiaokey.com/tag/BENJ.H.SANBORN &amp; CO..html</w:t>
      </w:r>
    </w:p>
    <w:p>
      <w:r>
        <w:t>关键词搜索：https://www.jiaokey.com/tag/PHYSICAL TRAINING FOR THE ELEMENTARY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