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DIRECTING STUDY OF HIGH SCHOOL PUPILS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DIRECTING STUDY OF HIGH SCHOOL PUPILS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本书出售、求购地址：https://www.jiaokey.com/book/detail/40289824.html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关键词搜索：https://www.jiaokey.com/tag/DIRECTING STUDY OF HIGH SCHOOL PUPILS.html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