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SPEYER SCHOOL CURRICULUM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SPEYER SCHOOL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本书出售、求购地址：https://www.jiaokey.com/book/detail/40289819.html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SPEYER SCHOOL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