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CHARTER FOR PROGRESSIVE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CHARTER FOR PROGRESSIVE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本书出售、求购地址：https://www.jiaokey.com/book/detail/40289816.html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关键词搜索：https://www.jiaokey.com/tag/A CHARTER FOR PROGRESSIVE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