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SUPPORT OF SCHOOLS IN COLONIAL NEW YORK BY THE SOCIETY FOR THE PROPAGATION OF THE GOSPEL IN FOREIGN PARTS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SUPPORT OF SCHOOLS IN COLONIAL NEW YORK BY THE SOCIETY FOR THE PROPAGATION OF THE GOSPEL IN FOREIGN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本书出售、求购地址：https://www.jiaokey.com/book/detail/40289795.html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SUPPORT OF SCHOOLS IN COLONIAL NEW YORK BY THE SOCIETY FOR THE PROPAGATION OF THE GOSPEL IN FOREIGN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