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PROBLEMS OF THE HIGH SCHOOL GIRL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PROBLEMS OF THE HIGH SCHOOL GIRL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关键词搜索：https://www.jiaokey.com/tag/PERSONAL PROBLEMS OF THE HIGH SCHOOL GIRL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