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SYSTEM OF PUBLIC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SYSTEM OF PUBLIC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本书出售、求购地址：https://www.jiaokey.com/book/detail/40289781.html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CHINESE SYSTEM OF PUBLIC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