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CONTRIBUTION OF THE OSWEGO NORMAL SCHOOL TO EDUCATIONAL PROGRESS IN THE UNITED STATES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CONTRIBUTION OF THE OSWEGO NORMAL SCHOOL TO EDUCATIONAL PROGRESS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本书出售、求购地址：https://www.jiaokey.com/book/detail/40289774.html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关键词搜索：https://www.jiaokey.com/tag/THE CONTRIBUTION OF THE OSWEGO NORMAL SCHOOL TO EDUCATIONAL PROGRESS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