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THESIS-WRITING FOR GRADUATES AND UNDERGRADUATES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THESIS-WRITING FOR GRADUATES AND UNDERGRADUATES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MANUAL OF THESIS-WRITING FOR GRADUATES AND UNDERGRADUATES.html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