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STUDY OF ACHIEVEMENT IN COUNTRY AND TOWN SCHOOLS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STUDY OF ACHIEVEMENT IN COUNTRY AND TOWN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本书出售、求购地址：https://www.jiaokey.com/book/detail/40289742.html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关键词搜索：https://www.jiaokey.com/tag/A COMPARATIVE STUDY OF ACHIEVEMENT IN COUNTRY AND TOWN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