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SYLLABUS IN THE PHILOSOPHY OF EDUCATION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SYLLABUS IN THE PHILOSOPHY OF EDUCATION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本书出售、求购地址：https://www.jiaokey.com/book/detail/40289726.html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关键词搜索：https://www.jiaokey.com/tag/SYLLABUS IN THE PHILOSOPHY OF EDUCATION.html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