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INTRODUCATION TO EDUCATIONAL STATISTICS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INTRODUCATION TO EDUCATIONAL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本书出售、求购地址：https://www.jiaokey.com/book/detail/40289723.html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关键词搜索：https://www.jiaokey.com/tag/AN INTRODUCATION TO EDUCATIONAL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