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INTRODUCATION TO EDUCATION THIRD EDITION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INTRODUCATION TO EDUCATION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本书出售、求购地址：https://www.jiaokey.com/book/detail/40289719.html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关键词搜索：https://www.jiaokey.com/tag/AN INTRODUCATION TO EDUCATION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