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RELATIONS TO EDUCATION PART Ⅰ COMMITTEE FINDINGS AND RECOMMENDATIONS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RELATIONS TO EDUCATION PART Ⅰ COMMITTEE FINDINGS AND RECOMMENDATIONS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本书出售、求购地址：https://www.jiaokey.com/book/detail/40289710.html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关键词搜索：https://www.jiaokey.com/tag/FEDERAL RELATIONS TO EDUCATION PART Ⅰ COMMITTEE FINDINGS AND RECOMMENDATIONS.html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