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YEARS OF THE PUBLIC SCHOOLS IN MISSISSIPPI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YEARS OF THE PUBLIC SCHOOLS IN MISSISSIPPI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本书出售、求购地址：https://www.jiaokey.com/book/detail/40289692.html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关键词搜索：https://www.jiaokey.com/tag/FORTY YEARS OF THE PUBLIC SCHOOLS IN MISSISSIPPI.html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