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COURSE CONTENT AND TEACHING APPARATUS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COURSE CONTENT AND TEACHING APPARATUS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本书出售、求购地址：https://www.jiaokey.com/book/detail/40289664.html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关键词搜索：https://www.jiaokey.com/tag/SCIENCE COURSE CONTENT AND TEACHING APPARATUS.html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