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QUAKER EDUCATION IN PENNSULVANIA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QUAKER EDUCATION IN PENNSULVANIA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本书出售、求购地址：https://www.jiaokey.com/book/detail/40289651.html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关键词搜索：https://www.jiaokey.com/tag/EARLY QUAKER EDUCATION IN PENNSULVANIA.html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