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OF HELLAS THIRD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OF HELLAS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本书出售、求购地址：https://www.jiaokey.com/book/detail/40289650.html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关键词搜索：https://www.jiaokey.com/tag/SCHOOLS OF HELLAS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