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ELEMENTARY EDUCATION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ELEMENTARY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关键词搜索：https://www.jiaokey.com/tag/ART IN ELEMENTARY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