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TEACHING IN THE INFANTS’ SCHOOL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TEACHING IN THE INFANTS’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本书出售、求购地址：https://www.jiaokey.com/book/detail/40289604.html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关键词搜索：https://www.jiaokey.com/tag/LEARNING AND TEACHING IN THE INFANTS’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