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REORGANIZATION OF EDUCATION IN PRUSSIA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REORGANIZATION OF EDUCATION IN PRUSSIA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本书出售、求购地址：https://www.jiaokey.com/book/detail/40289586.html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REORGANIZATION OF EDUCATION IN PRUSSIA.html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