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MEXICO:ITS EDUCATIONAL PROBLEMS-SUGGESTIONS FOR THEIR SOLUTION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MEXICO:ITS EDUCATIONAL PROBLEMS-SUGGESTIONS FOR THEIR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本书出售、求购地址：https://www.jiaokey.com/book/detail/40289574.html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关键词搜索：https://www.jiaokey.com/tag/MEXICO:ITS EDUCATIONAL PROBLEMS-SUGGESTIONS FOR THEIR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