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EDUCATION:A PLEA FOR SYNTHESIS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EDUCATION:A PLEA FOR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本书出售、求购地址：https://www.jiaokey.com/book/detail/40289554.html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关键词搜索：https://www.jiaokey.com/tag/TOTAL EDUCATION:A PLEA FOR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