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INTRODUCATION TO CULTURAL ANTHROPOLOGY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INTRODUCATION TO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本书出售、求购地址：https://www.jiaokey.com/book/detail/40289548.html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关键词搜索：https://www.jiaokey.com/tag/INTRODUCATION TO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