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PSYCHOLOGY:THEORY INTO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PSYCHOLOGY:THEORY INTO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本书出售、求购地址：https://www.jiaokey.com/book/detail/40289547.html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关键词搜索：https://www.jiaokey.com/tag/EDUCATIONAL PSYCHOLOGY:THEORY INTO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