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DEMOCRATIC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DEMOCRATIC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关键词搜索：https://www.jiaokey.com/tag/PRINCIPLES OF DEMOCRATIC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