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SOCIAL PROGRESS FIRST EDITION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SOCIAL PROGRESS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本书出售、求购地址：https://www.jiaokey.com/book/detail/40289479.html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关键词搜索：https://www.jiaokey.com/tag/EDUCATION AND SOCIAL PROGRESS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