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YEARBOOK OF THE INTERNATIONAL INSTITUTE OF TEACHERS COLLEGE COLUMBIA UNIVERSITY 1929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YEARBOOK OF THE INTERNATIONAL INSTITUTE OF TEACHERS COLLEGE COLUMBIA UNIVERSITY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本书出售、求购地址：https://www.jiaokey.com/book/detail/40289423.html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关键词搜索：https://www.jiaokey.com/tag/EDUCATIONAL YEARBOOK OF THE INTERNATIONAL INSTITUTE OF TEACHERS COLLEGE COLUMBIA UNIVERSITY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