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RATING ELEMENTARY SCHOOL COURSES OF STUDY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RATING ELEMENTARY SCHOOL COURSES OF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本书出售、求购地址：https://www.jiaokey.com/book/detail/40289391.html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关键词搜索：https://www.jiaokey.com/tag/RATING ELEMENTARY SCHOOL COURSES OF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