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AND LIFE:PROBLEMS OF SELF-DISCOVERY AND SELF-DIRECTION THIRD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AND LIFE:PROBLEMS OF SELF-DISCOVERY AND SELF-DIRECTION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本书出售、求购地址：https://www.jiaokey.com/book/detail/40289384.html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关键词搜索：https://www.jiaokey.com/tag/COLLEGE AND LIFE:PROBLEMS OF SELF-DISCOVERY AND SELF-DIRECTION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