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ELEMENTARY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ELEMENTARY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本书出售、求购地址：https://www.jiaokey.com/book/detail/40289376.html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关键词搜索：https://www.jiaokey.com/tag/PRINCIPLES OF ELEMENTARY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