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ORGANIZATION AND METHOD OF THE COURSE OF STUDY IN AGRICULTURE IN SECONDARY SCHOOLS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ORGANIZATION AND METHOD OF THE COURSE OF STUDY IN AGRICULTURE IN SECONDARY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本书出售、求购地址：https://www.jiaokey.com/book/detail/40289371.html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关键词搜索：https://www.jiaokey.com/tag/A STUDY OF ORGANIZATION AND METHOD OF THE COURSE OF STUDY IN AGRICULTURE IN SECONDARY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