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FOR THE DISABLED IN WAR AND INDUSTRY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FOR THE DISABLED IN WAR AND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本书出售、求购地址：https://www.jiaokey.com/book/detail/40289334.html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关键词搜索：https://www.jiaokey.com/tag/EDUCATION FOR THE DISABLED IN WAR AND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