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ROOM GUIDANCE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ROOM GUIDANCE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关键词搜索：https://www.jiaokey.com/tag/HOME ROOM GUIDANCE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