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SILENT READING:A STUDY OF THE VARIOUS TYPES</w:t>
      </w:r>
    </w:p>
    <w:p>
      <w:r>
        <w:rPr>
          <w:rFonts w:ascii="宋体" w:hAnsi="宋体" w:eastAsia="宋体"/>
          <w:sz w:val="24"/>
        </w:rPr>
        <w:t>CHARLES HUBBARD JUDD AND GUY THOMAS BUSWELL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SILENT READING:A STUDY OF THE VARIOUS TYPES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HUBBARD JUDD AND GUY THOMAS BUSWELL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本书出售、求购地址：https://www.jiaokey.com/book/detail/40289309.html</w:t>
      </w:r>
    </w:p>
    <w:p>
      <w:r>
        <w:t>更多相关图书推荐：https://www.jiaokey.com</w:t>
      </w:r>
    </w:p>
    <w:p>
      <w:r>
        <w:t>CHARLES HUBBARD JUDD AND GUY THOMAS BUSWELL 其他作品：https://www.jiaokey.com/tag/CHARLES HUBBARD JUDD AND GUY THOMAS BUSWELL.html</w:t>
      </w:r>
    </w:p>
    <w:p>
      <w:r>
        <w:t>关键词搜索：https://www.jiaokey.com/tag/SILENT READING:A STUDY OF THE VARIOUS TYPES.html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