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TYPES OF STUDENT-TEACHING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TYPES OF STUDENT-TEACHING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本书出售、求购地址：https://www.jiaokey.com/book/detail/40289298.html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关键词搜索：https://www.jiaokey.com/tag/EVALUATION OF TYPES OF STUDENT-TEACHING.html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