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A PUBLIC SCHOOL SYSTEM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A PUBLIC SCHOOL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本书出售、求购地址：https://www.jiaokey.com/book/detail/40289287.html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SURVEY OF A PUBLIC SCHOOL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