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ACADEMIC CURTAIN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ACADEMIC CURTAIN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本书出售、求购地址：https://www.jiaokey.com/book/detail/40289276.html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关键词搜索：https://www.jiaokey.com/tag/BEHIND THE ACADEMIC CURTAIN.html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