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IDEALS AND ATTITUDES IN SOCIAL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IDEALS AND ATTITUDES IN SOCIAL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本书出售、求购地址：https://www.jiaokey.com/book/detail/40289256.html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FUNCTION OF IDEALS AND ATTITUDES IN SOCIAL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