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PROBLEMS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关键词搜索：https://www.jiaokey.com/tag/POPULATION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